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cotton cloth with a checkered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sadly; morosely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strands or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plain; without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bemused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behaving respectfully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agressive; with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contemptuously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displeasure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2021-10-11T13:38:19Z</dcterms:created>
  <dcterms:modified xsi:type="dcterms:W3CDTF">2021-10-11T13:38:19Z</dcterms:modified>
</cp:coreProperties>
</file>