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Solitaire    </w:t>
      </w:r>
      <w:r>
        <w:t xml:space="preserve">   Horse Shoes    </w:t>
      </w:r>
      <w:r>
        <w:t xml:space="preserve">   Sadness    </w:t>
      </w:r>
      <w:r>
        <w:t xml:space="preserve">   Soledad    </w:t>
      </w:r>
      <w:r>
        <w:t xml:space="preserve">   Salinas River    </w:t>
      </w:r>
      <w:r>
        <w:t xml:space="preserve">   John Steinbeck    </w:t>
      </w:r>
      <w:r>
        <w:t xml:space="preserve">   discrimination    </w:t>
      </w:r>
      <w:r>
        <w:t xml:space="preserve">   friendship    </w:t>
      </w:r>
      <w:r>
        <w:t xml:space="preserve">   loneliness    </w:t>
      </w:r>
      <w:r>
        <w:t xml:space="preserve">   Curley's Wife    </w:t>
      </w:r>
      <w:r>
        <w:t xml:space="preserve">   Slim    </w:t>
      </w:r>
      <w:r>
        <w:t xml:space="preserve">   Carlson    </w:t>
      </w:r>
      <w:r>
        <w:t xml:space="preserve">   Aunt Clara    </w:t>
      </w:r>
      <w:r>
        <w:t xml:space="preserve">   Death    </w:t>
      </w:r>
      <w:r>
        <w:t xml:space="preserve">   Mice    </w:t>
      </w:r>
      <w:r>
        <w:t xml:space="preserve">   Hope    </w:t>
      </w:r>
      <w:r>
        <w:t xml:space="preserve">   Dog    </w:t>
      </w:r>
      <w:r>
        <w:t xml:space="preserve">   Candy    </w:t>
      </w:r>
      <w:r>
        <w:t xml:space="preserve">   Rabbits    </w:t>
      </w:r>
      <w:r>
        <w:t xml:space="preserve">   Ranch    </w:t>
      </w:r>
      <w:r>
        <w:t xml:space="preserve">   American Dream    </w:t>
      </w:r>
      <w:r>
        <w:t xml:space="preserve">   Racism    </w:t>
      </w:r>
      <w:r>
        <w:t xml:space="preserve">   Crooks    </w:t>
      </w:r>
      <w:r>
        <w:t xml:space="preserve">   Depression    </w:t>
      </w:r>
      <w:r>
        <w:t xml:space="preserve">   America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2021-10-11T13:39:11Z</dcterms:created>
  <dcterms:modified xsi:type="dcterms:W3CDTF">2021-10-11T13:39:11Z</dcterms:modified>
</cp:coreProperties>
</file>