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who George gets mad at for not dropping him of at the 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George's and Lennie's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hates tall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 that Lennie kills constantly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huge mental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Christmas gift the boss gave to his workers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team George and Lennie are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the girl wears that grabs Lennie's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and quick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owner of the dog that Carlson wants to kill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2021-10-11T13:38:22Z</dcterms:created>
  <dcterms:modified xsi:type="dcterms:W3CDTF">2021-10-11T13:38:22Z</dcterms:modified>
</cp:coreProperties>
</file>