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lady who took care of Lennie before George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 will hide in the _____if there is any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Lennie said he would go if George wanted to be left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had an old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Lennie first saw rabbits and started to like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character's dog had pups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and Lennie plan to live off the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bosses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Lennie crushed Curley's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Salinas River was South of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card game the men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Lennie had in his pocket in chapter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lies and says that Lennie is 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Slim says Lennie isn't mean, he is just like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2021-10-11T13:39:50Z</dcterms:created>
  <dcterms:modified xsi:type="dcterms:W3CDTF">2021-10-11T13:39:50Z</dcterms:modified>
</cp:coreProperties>
</file>