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animal that Lennie likes to tend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old candy loved so much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married to that welterweight champion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George wanted to buy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welterweight golden glove champion and is very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very old and loves his dog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that Curley played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slave and has a messed up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very big person but isn't the smartest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lennies physical structure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2021-10-11T13:40:01Z</dcterms:created>
  <dcterms:modified xsi:type="dcterms:W3CDTF">2021-10-11T13:40:01Z</dcterms:modified>
</cp:coreProperties>
</file>