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think that Curley's wife is ________ to Curley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animal did Lennie kill at the start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and Lennie are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emotion Curley feels often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1930s there was lots of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Lennie's auntie.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has special needs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Crooks is left out because he is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Mice and men is set in this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Lennie has a new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1930s, women stayed at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who is isolated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Candy was sad when his ____ was shot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Crooks like to _____ books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</dc:title>
  <dcterms:created xsi:type="dcterms:W3CDTF">2021-10-11T13:40:04Z</dcterms:created>
  <dcterms:modified xsi:type="dcterms:W3CDTF">2021-10-11T13:40:04Z</dcterms:modified>
</cp:coreProperties>
</file>