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gun in Crooks'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crushed Curley's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dress that the girl Lennie grabbed onto was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woman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in which the workers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Lennie kept on killing by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Lennie and George had previously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Slim gave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Lennie's auntie's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owner of the brothel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black person on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jerk Line skinner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2021-10-11T13:40:06Z</dcterms:created>
  <dcterms:modified xsi:type="dcterms:W3CDTF">2021-10-11T13:40:06Z</dcterms:modified>
</cp:coreProperties>
</file>