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Lennie obsession and the only thing he would talk about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everyone slept and played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George and Lennie last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swamper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"she's got an eye" and can be a bit of a 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"Short and smart" and is Lennie's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closest town to the 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"Jerkline Skinner" He's highly skilled and is the unestablished boss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Lennie would feed to the rabbits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Lennie is killed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"he's like a lot of little guys. He doesn't like big guys"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weapon that was used to kill Lennie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month you would get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"Strong as a bull" but not the smartest of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killer of Candy's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'He wears high heeled boots and spurs to prove that he isn't a labouring 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economic depression of 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stable buck and "a nice fella"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farm building used to store grain, hay, straw and livestock</w:t>
            </w:r>
          </w:p>
        </w:tc>
      </w:tr>
    </w:tbl>
    <w:p>
      <w:pPr>
        <w:pStyle w:val="WordBankMedium"/>
      </w:pPr>
      <w:r>
        <w:t xml:space="preserve">   Curley     </w:t>
      </w:r>
      <w:r>
        <w:t xml:space="preserve">   Candy     </w:t>
      </w:r>
      <w:r>
        <w:t xml:space="preserve">   The Boss     </w:t>
      </w:r>
      <w:r>
        <w:t xml:space="preserve">   Crooks     </w:t>
      </w:r>
      <w:r>
        <w:t xml:space="preserve">   Lennie    </w:t>
      </w:r>
      <w:r>
        <w:t xml:space="preserve">   Curley's Wife     </w:t>
      </w:r>
      <w:r>
        <w:t xml:space="preserve">   Slim     </w:t>
      </w:r>
      <w:r>
        <w:t xml:space="preserve">   George     </w:t>
      </w:r>
      <w:r>
        <w:t xml:space="preserve">   Carlson     </w:t>
      </w:r>
      <w:r>
        <w:t xml:space="preserve">   Weed     </w:t>
      </w:r>
      <w:r>
        <w:t xml:space="preserve">   The salinas River     </w:t>
      </w:r>
      <w:r>
        <w:t xml:space="preserve">   bunk house     </w:t>
      </w:r>
      <w:r>
        <w:t xml:space="preserve">   Rabbits     </w:t>
      </w:r>
      <w:r>
        <w:t xml:space="preserve">   negro     </w:t>
      </w:r>
      <w:r>
        <w:t xml:space="preserve">   soledad     </w:t>
      </w:r>
      <w:r>
        <w:t xml:space="preserve">   The Luger     </w:t>
      </w:r>
      <w:r>
        <w:t xml:space="preserve">   1920    </w:t>
      </w:r>
      <w:r>
        <w:t xml:space="preserve">   Money streak     </w:t>
      </w:r>
      <w:r>
        <w:t xml:space="preserve">   alfalfa 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2021-10-11T13:40:08Z</dcterms:created>
  <dcterms:modified xsi:type="dcterms:W3CDTF">2021-10-11T13:40:08Z</dcterms:modified>
</cp:coreProperties>
</file>