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Boss    </w:t>
      </w:r>
      <w:r>
        <w:t xml:space="preserve">   Bush    </w:t>
      </w:r>
      <w:r>
        <w:t xml:space="preserve">   Candy    </w:t>
      </w:r>
      <w:r>
        <w:t xml:space="preserve">   Crooks    </w:t>
      </w:r>
      <w:r>
        <w:t xml:space="preserve">   Curley    </w:t>
      </w:r>
      <w:r>
        <w:t xml:space="preserve">   Curleyswife    </w:t>
      </w:r>
      <w:r>
        <w:t xml:space="preserve">   Dead    </w:t>
      </w:r>
      <w:r>
        <w:t xml:space="preserve">   Dream    </w:t>
      </w:r>
      <w:r>
        <w:t xml:space="preserve">   Farmland    </w:t>
      </w:r>
      <w:r>
        <w:t xml:space="preserve">   Fighting    </w:t>
      </w:r>
      <w:r>
        <w:t xml:space="preserve">   Friends    </w:t>
      </w:r>
      <w:r>
        <w:t xml:space="preserve">   George    </w:t>
      </w:r>
      <w:r>
        <w:t xml:space="preserve">   Gun    </w:t>
      </w:r>
      <w:r>
        <w:t xml:space="preserve">   Hardwork    </w:t>
      </w:r>
      <w:r>
        <w:t xml:space="preserve">   Lennie    </w:t>
      </w:r>
      <w:r>
        <w:t xml:space="preserve">   Money    </w:t>
      </w:r>
      <w:r>
        <w:t xml:space="preserve">   Puppy    </w:t>
      </w:r>
      <w:r>
        <w:t xml:space="preserve">   Rabbits    </w:t>
      </w:r>
      <w:r>
        <w:t xml:space="preserve">   Running    </w:t>
      </w:r>
      <w:r>
        <w:t xml:space="preserve">   Slim    </w:t>
      </w:r>
      <w:r>
        <w:t xml:space="preserve">   Smallhouse    </w:t>
      </w:r>
      <w:r>
        <w:t xml:space="preserve">   Stables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2021-10-11T13:39:19Z</dcterms:created>
  <dcterms:modified xsi:type="dcterms:W3CDTF">2021-10-11T13:39:19Z</dcterms:modified>
</cp:coreProperties>
</file>