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Lennie loved it but accidentally killed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very strong but not the brightest and loves soft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dog gets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Lennie really wanted to tend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Lennie was described as a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was George, Lennie and Candy's dream to own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George stole Carlson's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'Crooks... dignity of the_____'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Crooks really wanted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place everyone could relax and play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place that George and Lennie stayed at before they arrived on the farm.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Ends up killing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Flirts with George and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Got his hand 'caught in a machine'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place Lennie and George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Lennie liked to hang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'stable buck'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Curley's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that shot Candy's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'jerkline skinner'</w:t>
            </w:r>
          </w:p>
        </w:tc>
      </w:tr>
    </w:tbl>
    <w:p>
      <w:pPr>
        <w:pStyle w:val="WordBankMedium"/>
      </w:pPr>
      <w:r>
        <w:t xml:space="preserve">   Crooks    </w:t>
      </w:r>
      <w:r>
        <w:t xml:space="preserve">   Slim    </w:t>
      </w:r>
      <w:r>
        <w:t xml:space="preserve">   George    </w:t>
      </w:r>
      <w:r>
        <w:t xml:space="preserve">   Lennie    </w:t>
      </w:r>
      <w:r>
        <w:t xml:space="preserve">   Theboss    </w:t>
      </w:r>
      <w:r>
        <w:t xml:space="preserve">   Curleyswife    </w:t>
      </w:r>
      <w:r>
        <w:t xml:space="preserve">   Candy    </w:t>
      </w:r>
      <w:r>
        <w:t xml:space="preserve">   TheSalinasRiver    </w:t>
      </w:r>
      <w:r>
        <w:t xml:space="preserve">   Carlson    </w:t>
      </w:r>
      <w:r>
        <w:t xml:space="preserve">   Puppy    </w:t>
      </w:r>
      <w:r>
        <w:t xml:space="preserve">   Rabbits    </w:t>
      </w:r>
      <w:r>
        <w:t xml:space="preserve">   Bunkhouse    </w:t>
      </w:r>
      <w:r>
        <w:t xml:space="preserve">   Asmallhouse    </w:t>
      </w:r>
      <w:r>
        <w:t xml:space="preserve">   Hardworker    </w:t>
      </w:r>
      <w:r>
        <w:t xml:space="preserve">   Stables    </w:t>
      </w:r>
      <w:r>
        <w:t xml:space="preserve">   Curley    </w:t>
      </w:r>
      <w:r>
        <w:t xml:space="preserve">   Equal    </w:t>
      </w:r>
      <w:r>
        <w:t xml:space="preserve">   Weed    </w:t>
      </w:r>
      <w:r>
        <w:t xml:space="preserve">   Negro    </w:t>
      </w:r>
      <w:r>
        <w:t xml:space="preserve">   Luger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2021-10-11T13:40:10Z</dcterms:created>
  <dcterms:modified xsi:type="dcterms:W3CDTF">2021-10-11T13:40:10Z</dcterms:modified>
</cp:coreProperties>
</file>