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mouse to make Lennie want to stroke and keep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mistreated for being a certain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Jerkline Skinner "HI good lookin'"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theme is presented by George playing Solitaire?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Lennie going to tend to when him and George leave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women are at Suesey's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Crooks acts ....... when Lennie 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Slim Give Lennie?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Lennie is described as "dragging his paws" what animal is he being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colour red mean when worn by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dog to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Curleys wife is presented as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Crooks treated differently?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 and George travelling together is....?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Curley's glove full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George and Lennie have to do in Weed?</w:t>
            </w:r>
          </w:p>
        </w:tc>
      </w:tr>
    </w:tbl>
    <w:p>
      <w:pPr>
        <w:pStyle w:val="WordBankMedium"/>
      </w:pPr>
      <w:r>
        <w:t xml:space="preserve">   Loneliness    </w:t>
      </w:r>
      <w:r>
        <w:t xml:space="preserve">   Crooks    </w:t>
      </w:r>
      <w:r>
        <w:t xml:space="preserve">   He is black    </w:t>
      </w:r>
      <w:r>
        <w:t xml:space="preserve">   Unusual    </w:t>
      </w:r>
      <w:r>
        <w:t xml:space="preserve">   Lust    </w:t>
      </w:r>
      <w:r>
        <w:t xml:space="preserve">   Prostitutes    </w:t>
      </w:r>
      <w:r>
        <w:t xml:space="preserve">   Vaseline    </w:t>
      </w:r>
      <w:r>
        <w:t xml:space="preserve">   Run away    </w:t>
      </w:r>
      <w:r>
        <w:t xml:space="preserve">   Bear    </w:t>
      </w:r>
      <w:r>
        <w:t xml:space="preserve">   Rabbits    </w:t>
      </w:r>
      <w:r>
        <w:t xml:space="preserve">   Soft    </w:t>
      </w:r>
      <w:r>
        <w:t xml:space="preserve">   Slim    </w:t>
      </w:r>
      <w:r>
        <w:t xml:space="preserve">   ThePuppy    </w:t>
      </w:r>
      <w:r>
        <w:t xml:space="preserve">   A Friend    </w:t>
      </w:r>
      <w:r>
        <w:t xml:space="preserve">   Wary    </w:t>
      </w:r>
      <w:r>
        <w:t xml:space="preserve">   Possession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2021-10-11T13:39:44Z</dcterms:created>
  <dcterms:modified xsi:type="dcterms:W3CDTF">2021-10-11T13:39:44Z</dcterms:modified>
</cp:coreProperties>
</file>