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and Lennie want to own their own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men call Curley's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happening during the time the novel was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Candy only has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 is discriminated because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and Lennie have a _____ Dream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town where the men find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was told to hide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 name for the 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shot Candy's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Lennie's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 carry these around with them full of possessions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jerline skinner in the novel</w:t>
            </w:r>
          </w:p>
        </w:tc>
      </w:tr>
    </w:tbl>
    <w:p>
      <w:pPr>
        <w:pStyle w:val="WordBankSmall"/>
      </w:pPr>
      <w:r>
        <w:t xml:space="preserve">   tart    </w:t>
      </w:r>
      <w:r>
        <w:t xml:space="preserve">   he is black    </w:t>
      </w:r>
      <w:r>
        <w:t xml:space="preserve">   Great Depression    </w:t>
      </w:r>
      <w:r>
        <w:t xml:space="preserve">   Soledad    </w:t>
      </w:r>
      <w:r>
        <w:t xml:space="preserve">   itinerant    </w:t>
      </w:r>
      <w:r>
        <w:t xml:space="preserve">   brush    </w:t>
      </w:r>
      <w:r>
        <w:t xml:space="preserve">   bindle    </w:t>
      </w:r>
      <w:r>
        <w:t xml:space="preserve">   Carlson    </w:t>
      </w:r>
      <w:r>
        <w:t xml:space="preserve">   Clara    </w:t>
      </w:r>
      <w:r>
        <w:t xml:space="preserve">   Slim    </w:t>
      </w:r>
      <w:r>
        <w:t xml:space="preserve">   hand    </w:t>
      </w:r>
      <w:r>
        <w:t xml:space="preserve">   American    </w:t>
      </w:r>
      <w:r>
        <w:t xml:space="preserve">  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review</dc:title>
  <dcterms:created xsi:type="dcterms:W3CDTF">2021-10-11T13:40:22Z</dcterms:created>
  <dcterms:modified xsi:type="dcterms:W3CDTF">2021-10-11T13:40:22Z</dcterms:modified>
</cp:coreProperties>
</file>