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eager and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self-satisfied;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scornful, looking down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or abrupt in manner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deeply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convinced; overly trusting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win the affection of; to take away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marked with blotches of different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hobo's traveling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stagnant backwater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uneasy or fearful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 readiness to fight; one of the sides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shed; cast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to slay or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quiet or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easily convinced; doubtful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vocabulary</dc:title>
  <dcterms:created xsi:type="dcterms:W3CDTF">2021-10-11T13:39:40Z</dcterms:created>
  <dcterms:modified xsi:type="dcterms:W3CDTF">2021-10-11T13:39:40Z</dcterms:modified>
</cp:coreProperties>
</file>