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carlson    </w:t>
      </w:r>
      <w:r>
        <w:t xml:space="preserve">   dreams    </w:t>
      </w:r>
      <w:r>
        <w:t xml:space="preserve">   racism    </w:t>
      </w:r>
      <w:r>
        <w:t xml:space="preserve">   hope    </w:t>
      </w:r>
      <w:r>
        <w:t xml:space="preserve">   curleyswife    </w:t>
      </w:r>
      <w:r>
        <w:t xml:space="preserve">   dog    </w:t>
      </w:r>
      <w:r>
        <w:t xml:space="preserve">   hopes    </w:t>
      </w:r>
      <w:r>
        <w:t xml:space="preserve">   candy    </w:t>
      </w:r>
      <w:r>
        <w:t xml:space="preserve">   lennie    </w:t>
      </w:r>
      <w:r>
        <w:t xml:space="preserve">   curley    </w:t>
      </w:r>
      <w:r>
        <w:t xml:space="preserve">   poverty    </w:t>
      </w:r>
      <w:r>
        <w:t xml:space="preserve">   george    </w:t>
      </w:r>
      <w:r>
        <w:t xml:space="preserve">   steinbeck    </w:t>
      </w:r>
      <w:r>
        <w:t xml:space="preserve">   mice    </w:t>
      </w:r>
      <w:r>
        <w:t xml:space="preserve">   farm    </w:t>
      </w:r>
      <w:r>
        <w:t xml:space="preserve">   ranch    </w:t>
      </w:r>
      <w:r>
        <w:t xml:space="preserve">   depression    </w:t>
      </w:r>
      <w:r>
        <w:t xml:space="preserve">   boss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2021-10-11T13:39:54Z</dcterms:created>
  <dcterms:modified xsi:type="dcterms:W3CDTF">2021-10-11T13:39:54Z</dcterms:modified>
</cp:coreProperties>
</file>