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ch. 1-3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bemused    </w:t>
      </w:r>
      <w:r>
        <w:t xml:space="preserve">   bindle    </w:t>
      </w:r>
      <w:r>
        <w:t xml:space="preserve">   bridle    </w:t>
      </w:r>
      <w:r>
        <w:t xml:space="preserve">   complacently    </w:t>
      </w:r>
      <w:r>
        <w:t xml:space="preserve">   contorted    </w:t>
      </w:r>
      <w:r>
        <w:t xml:space="preserve">   cultivator    </w:t>
      </w:r>
      <w:r>
        <w:t xml:space="preserve">   derogatory    </w:t>
      </w:r>
      <w:r>
        <w:t xml:space="preserve">   despair    </w:t>
      </w:r>
      <w:r>
        <w:t xml:space="preserve">   entranced    </w:t>
      </w:r>
      <w:r>
        <w:t xml:space="preserve">   majesty    </w:t>
      </w:r>
      <w:r>
        <w:t xml:space="preserve">   ominously    </w:t>
      </w:r>
      <w:r>
        <w:t xml:space="preserve">   periscope    </w:t>
      </w:r>
      <w:r>
        <w:t xml:space="preserve">   pugnacious    </w:t>
      </w:r>
      <w:r>
        <w:t xml:space="preserve">   reprehensible    </w:t>
      </w:r>
      <w:r>
        <w:t xml:space="preserve">   solitaire    </w:t>
      </w:r>
      <w:r>
        <w:t xml:space="preserve">   subdued    </w:t>
      </w:r>
      <w:r>
        <w:t xml:space="preserve">   triumphantly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ch. 1-3 word search</dc:title>
  <dcterms:created xsi:type="dcterms:W3CDTF">2021-10-11T13:40:10Z</dcterms:created>
  <dcterms:modified xsi:type="dcterms:W3CDTF">2021-10-11T13:40:10Z</dcterms:modified>
</cp:coreProperties>
</file>