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of 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long, rectangular room where the ranch workers live, but the stable-buck is not allowed.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This is one of the reasons why George warns Lennie to stay away from Curley’s wife.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Lennie's favorite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Candy calls Curley's wife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George is always playing this card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Everyone looks up to him and listens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Crook was born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Curley is suspicious about these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Lennie took this out of his pocket.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money Slim offered George.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Slim thinks that George and Lennie's relationship is unusual because of this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Curley has this on his left hand glove.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Lennie accused of doing in Weed?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Slim warns Curley that if he tries to get George and Lennie fired he will be the _______  ______of the farm.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Lennie do to Curley's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George and Lennie really want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Slim say he would've done to the dog if he hadn't given it to Lennie?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George and Lennie are _______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natural attribute of Candy decides his low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wants to pick a fight with Lennie.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of Men </dc:title>
  <dcterms:created xsi:type="dcterms:W3CDTF">2021-10-11T13:39:53Z</dcterms:created>
  <dcterms:modified xsi:type="dcterms:W3CDTF">2021-10-11T13:39:53Z</dcterms:modified>
</cp:coreProperties>
</file>