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Mince &amp; Men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STEINBECK    </w:t>
      </w:r>
      <w:r>
        <w:t xml:space="preserve">   OF MICE AND MEN    </w:t>
      </w:r>
      <w:r>
        <w:t xml:space="preserve">   MOVIE STAR    </w:t>
      </w:r>
      <w:r>
        <w:t xml:space="preserve">   PUPPY    </w:t>
      </w:r>
      <w:r>
        <w:t xml:space="preserve">   CROOKS    </w:t>
      </w:r>
      <w:r>
        <w:t xml:space="preserve">   WHEAT    </w:t>
      </w:r>
      <w:r>
        <w:t xml:space="preserve">   MOUSE    </w:t>
      </w:r>
      <w:r>
        <w:t xml:space="preserve">   AUNT CLARA    </w:t>
      </w:r>
      <w:r>
        <w:t xml:space="preserve">   RABBITS    </w:t>
      </w:r>
      <w:r>
        <w:t xml:space="preserve">   VASELINE    </w:t>
      </w:r>
      <w:r>
        <w:t xml:space="preserve">   MIGRANT    </w:t>
      </w:r>
      <w:r>
        <w:t xml:space="preserve">   CALIFORNIA    </w:t>
      </w:r>
      <w:r>
        <w:t xml:space="preserve">   GEORGE    </w:t>
      </w:r>
      <w:r>
        <w:t xml:space="preserve">   LENNIE    </w:t>
      </w:r>
      <w:r>
        <w:t xml:space="preserve">   CURLEY    </w:t>
      </w:r>
      <w:r>
        <w:t xml:space="preserve">   SOLEDAD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Mince &amp; Men WordSearch</dc:title>
  <dcterms:created xsi:type="dcterms:W3CDTF">2021-10-11T13:39:24Z</dcterms:created>
  <dcterms:modified xsi:type="dcterms:W3CDTF">2021-10-11T13:39:24Z</dcterms:modified>
</cp:coreProperties>
</file>