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Of, Per, Less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something pulling you toward something?  Something you have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prefix means against or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comes at the end of a word to change the meaning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at the beginning of a word to  change the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suffix means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to sweat through your skin?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root word astro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without tasteless?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 has no fear.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word mean " something against you"?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ob, oc means towards or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" to do or say something against someone else?"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suffix less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to allow something through something else?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Of, Per, Less </dc:title>
  <dcterms:created xsi:type="dcterms:W3CDTF">2021-10-11T13:40:22Z</dcterms:created>
  <dcterms:modified xsi:type="dcterms:W3CDTF">2021-10-11T13:40:22Z</dcterms:modified>
</cp:coreProperties>
</file>