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Of mice and Men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Lennie went to Crooks ___ to see his puppy?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Stable Buck's name is?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Who snuck up on Lennie?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Lennie was given a?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Curleys wife wants to be a?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Crooks asks Lennie what he would do if ___ was gone forever?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"She ___ violently under his hands" (Steinbeck91)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Chapter 5 starts with the guys playing?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The ranch they are at is by the ___ river?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Crooks thought Lennie was nuts talking about the?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Stable buck always___ his spine?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All the guys went to town but Lennie, Crooks, and ___?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Lennie wants to ___ the rabbits?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Curleys wife knows Lennie crushed Curleys?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Lennie ended up ___ his puppy away?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Curleys wife threatens to have Crooks?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does Crooks thing george, Lennie, and Candy wont get?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Stable Buck had a?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How much money was bet in the guys tournament?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guys are in town at the?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Curleys wife lets Lennie touch her?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Lennie ran to hide in the?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Lennie loved to pet ___ things?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Geroge ___ his puppy and killed it?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Who do we find out really doesnt like Curley?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George takes care of?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Lennie broke Curley's wifes'?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Lennies Aunt clara gave him a piece of?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 mice and Men</dc:title>
  <dcterms:created xsi:type="dcterms:W3CDTF">2021-10-11T13:38:39Z</dcterms:created>
  <dcterms:modified xsi:type="dcterms:W3CDTF">2021-10-11T13:38:39Z</dcterms:modified>
</cp:coreProperties>
</file>