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Puppy    </w:t>
      </w:r>
      <w:r>
        <w:t xml:space="preserve">   Small    </w:t>
      </w:r>
      <w:r>
        <w:t xml:space="preserve">   Tall    </w:t>
      </w:r>
      <w:r>
        <w:t xml:space="preserve">   Soft    </w:t>
      </w:r>
      <w:r>
        <w:t xml:space="preserve">   Weed    </w:t>
      </w:r>
      <w:r>
        <w:t xml:space="preserve">   Strong    </w:t>
      </w:r>
      <w:r>
        <w:t xml:space="preserve">   Mice    </w:t>
      </w:r>
      <w:r>
        <w:t xml:space="preserve">   Slim    </w:t>
      </w:r>
      <w:r>
        <w:t xml:space="preserve">   Cowboys    </w:t>
      </w:r>
      <w:r>
        <w:t xml:space="preserve">   Rabbit    </w:t>
      </w:r>
      <w:r>
        <w:t xml:space="preserve">   Boss    </w:t>
      </w:r>
      <w:r>
        <w:t xml:space="preserve">   Curley    </w:t>
      </w:r>
      <w:r>
        <w:t xml:space="preserve">   Candy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2021-10-11T13:39:26Z</dcterms:created>
  <dcterms:modified xsi:type="dcterms:W3CDTF">2021-10-11T13:39:26Z</dcterms:modified>
</cp:coreProperties>
</file>