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crooks    </w:t>
      </w:r>
      <w:r>
        <w:t xml:space="preserve">   dustbowl    </w:t>
      </w:r>
      <w:r>
        <w:t xml:space="preserve">   george    </w:t>
      </w:r>
      <w:r>
        <w:t xml:space="preserve">   grainteam    </w:t>
      </w:r>
      <w:r>
        <w:t xml:space="preserve">   lennie    </w:t>
      </w:r>
      <w:r>
        <w:t xml:space="preserve">   lugger    </w:t>
      </w:r>
      <w:r>
        <w:t xml:space="preserve">   ofmiceandmen    </w:t>
      </w:r>
      <w:r>
        <w:t xml:space="preserve">   ranch    </w:t>
      </w:r>
      <w:r>
        <w:t xml:space="preserve">   skinner    </w:t>
      </w:r>
      <w:r>
        <w:t xml:space="preserve">   thegreatdeppressin    </w:t>
      </w:r>
      <w:r>
        <w:t xml:space="preserve">   yeet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2021-10-11T13:40:02Z</dcterms:created>
  <dcterms:modified xsi:type="dcterms:W3CDTF">2021-10-11T13:40:02Z</dcterms:modified>
</cp:coreProperties>
</file>