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Of mice and 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George's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used to Give lennie Mice?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did lennie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lennie petting too hard?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killed Lennie?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of the characters does not remain at the farm at night?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of the ranch workers recenlt had a dog that had a litter of puppies?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are George and Lennie related?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did curleys wife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was the first person too see Curley's wife dead?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killed Curley's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Lennie like with his beans?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lennie's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is George's money going to according to crooks?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character is black?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things did Lennie kill?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kind of ticket does lennie not have in his pocket?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are George and lennie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did George tell lennie to hide if he was ever in trouble?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day is it at the beginning of chapter 5?</w:t>
            </w:r>
          </w:p>
        </w:tc>
      </w:tr>
    </w:tbl>
    <w:p>
      <w:pPr>
        <w:pStyle w:val="WordBankMedium"/>
      </w:pPr>
      <w:r>
        <w:t xml:space="preserve">   Lennie    </w:t>
      </w:r>
      <w:r>
        <w:t xml:space="preserve">   Brush    </w:t>
      </w:r>
      <w:r>
        <w:t xml:space="preserve">   Mouse    </w:t>
      </w:r>
      <w:r>
        <w:t xml:space="preserve">   George    </w:t>
      </w:r>
      <w:r>
        <w:t xml:space="preserve">   Candy    </w:t>
      </w:r>
      <w:r>
        <w:t xml:space="preserve">   Ketchup    </w:t>
      </w:r>
      <w:r>
        <w:t xml:space="preserve">   Smalls    </w:t>
      </w:r>
      <w:r>
        <w:t xml:space="preserve">   Milton    </w:t>
      </w:r>
      <w:r>
        <w:t xml:space="preserve">   Sunday    </w:t>
      </w:r>
      <w:r>
        <w:t xml:space="preserve">   cathouse    </w:t>
      </w:r>
      <w:r>
        <w:t xml:space="preserve">   weed    </w:t>
      </w:r>
      <w:r>
        <w:t xml:space="preserve">   bus    </w:t>
      </w:r>
      <w:r>
        <w:t xml:space="preserve">   Aunt Clara    </w:t>
      </w:r>
      <w:r>
        <w:t xml:space="preserve">   Cousins    </w:t>
      </w:r>
      <w:r>
        <w:t xml:space="preserve">   Shot    </w:t>
      </w:r>
      <w:r>
        <w:t xml:space="preserve">   Broken neck    </w:t>
      </w:r>
      <w:r>
        <w:t xml:space="preserve">   three    </w:t>
      </w:r>
      <w:r>
        <w:t xml:space="preserve">   crooks    </w:t>
      </w:r>
      <w:r>
        <w:t xml:space="preserve">   Slim    </w:t>
      </w:r>
      <w:r>
        <w:t xml:space="preserve">   Slim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 mice and men</dc:title>
  <dcterms:created xsi:type="dcterms:W3CDTF">2021-10-11T13:39:17Z</dcterms:created>
  <dcterms:modified xsi:type="dcterms:W3CDTF">2021-10-11T13:39:17Z</dcterms:modified>
</cp:coreProperties>
</file>