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steinbeck present lennie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george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curleys wife first seen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pet does candy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do people go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name of the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story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just happend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throughout the whole book in man different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lennies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lennie and george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lennie want lots of different colours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name of the old man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horrid man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lennie keep accidentally killing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2021-10-11T13:39:43Z</dcterms:created>
  <dcterms:modified xsi:type="dcterms:W3CDTF">2021-10-11T13:39:43Z</dcterms:modified>
</cp:coreProperties>
</file>