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country is the story set?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Lennie wanted to tend the ................?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Lennie works at the ..................?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Crooks lived in the ...............?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Curly wanted Lennie to ..............?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Lennie .................. in the 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characters were ................. towards Crooks?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colour are Curly’s wife’s lips?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Lennie’s surname?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Crooks was also called ................?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 of Of Mice and Men was?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Crooks was ................?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are Curly’s eyes?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Lennie crushed Curly’s...............?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Lennie killed Curly’s..................?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quiz</dc:title>
  <dcterms:created xsi:type="dcterms:W3CDTF">2021-10-11T13:40:32Z</dcterms:created>
  <dcterms:modified xsi:type="dcterms:W3CDTF">2021-10-11T13:40:32Z</dcterms:modified>
</cp:coreProperties>
</file>