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the Spirit (blue) Not of the Spirit (red)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beautiful    </w:t>
      </w:r>
      <w:r>
        <w:t xml:space="preserve">   friendly    </w:t>
      </w:r>
      <w:r>
        <w:t xml:space="preserve">   grouchy    </w:t>
      </w:r>
      <w:r>
        <w:t xml:space="preserve">   grumpy    </w:t>
      </w:r>
      <w:r>
        <w:t xml:space="preserve">   happy    </w:t>
      </w:r>
      <w:r>
        <w:t xml:space="preserve">   hateful    </w:t>
      </w:r>
      <w:r>
        <w:t xml:space="preserve">   helpful    </w:t>
      </w:r>
      <w:r>
        <w:t xml:space="preserve">   hurting    </w:t>
      </w:r>
      <w:r>
        <w:t xml:space="preserve">   joyful    </w:t>
      </w:r>
      <w:r>
        <w:t xml:space="preserve">   kind    </w:t>
      </w:r>
      <w:r>
        <w:t xml:space="preserve">   lazy    </w:t>
      </w:r>
      <w:r>
        <w:t xml:space="preserve">   loving    </w:t>
      </w:r>
      <w:r>
        <w:t xml:space="preserve">   mean    </w:t>
      </w:r>
      <w:r>
        <w:t xml:space="preserve">   peaceful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the Spirit (blue) Not of the Spirit (red)</dc:title>
  <dcterms:created xsi:type="dcterms:W3CDTF">2021-10-11T13:39:01Z</dcterms:created>
  <dcterms:modified xsi:type="dcterms:W3CDTF">2021-10-11T13:39:01Z</dcterms:modified>
</cp:coreProperties>
</file>