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 To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flag with white square in centre used as ship's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Ship's chart indicating compass deflection due to ship's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in which a ship's compass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ship's stern where name is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 through which rope is led to change its direction without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Deck behind a ship's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Hiring of a vessel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 placed in bottom of ship to keep cargo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secure a rope by winding on a pin or cleat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Upright device for winding in heavy ropes or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jib that overlaps the mainsail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 extending from ship's mastheads to the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Delay of vessel's departure or loading with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Rib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Rounded wooden block with hole used to set up ship's stays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 or at the stern of a ship; further 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turn a ship on its side in order to clean or repair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To Sea</dc:title>
  <dcterms:created xsi:type="dcterms:W3CDTF">2021-10-11T13:39:42Z</dcterms:created>
  <dcterms:modified xsi:type="dcterms:W3CDTF">2021-10-11T13:39:42Z</dcterms:modified>
</cp:coreProperties>
</file>