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 To The Godrush!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lump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miners fought the goldfields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Chinese suffered much 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dish used for finding gold; a gold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goldfields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vertical mining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heap of dirt that came out of your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yell when you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had to carry your gold.......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goldfields police are coming! j...!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for removing loose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Chinese did not dig deep holes because they thought this would ….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was found in every Australian 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Implement for carrying soil up the mine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left their work to find gold; the gold ....es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Miners were not allowed to work on .......s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Celestials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Canvas tube to get air to the bottom of your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gunshot was fired at...... to let everyone know work had ended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piece of earth on which a miner could look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Tool for digging hard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To The Godrush!</dc:title>
  <dcterms:created xsi:type="dcterms:W3CDTF">2021-10-11T13:40:12Z</dcterms:created>
  <dcterms:modified xsi:type="dcterms:W3CDTF">2021-10-11T13:40:12Z</dcterms:modified>
</cp:coreProperties>
</file>