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 and Running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dog had a terrible____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snake can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stomach pain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answer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had a _____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 slow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___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ball was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you to ____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__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a new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class is__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super hero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tried to ___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tried to ___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Baker needs cookie___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and Running</dc:title>
  <dcterms:created xsi:type="dcterms:W3CDTF">2021-10-11T13:38:54Z</dcterms:created>
  <dcterms:modified xsi:type="dcterms:W3CDTF">2021-10-11T13:38:54Z</dcterms:modified>
</cp:coreProperties>
</file>