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and 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things to to make it prettier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expand by blowing or pumping air into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by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discuss something between sides with different views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to a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carefully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and Running</dc:title>
  <dcterms:created xsi:type="dcterms:W3CDTF">2021-10-11T13:39:09Z</dcterms:created>
  <dcterms:modified xsi:type="dcterms:W3CDTF">2021-10-11T13:39:09Z</dcterms:modified>
</cp:coreProperties>
</file>