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 and Running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 over closely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upset or emotional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discuss a topic in a formal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suggest or signal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pushed to buy something or do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look nicer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stopped and thought; did not act immediately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larger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 little by little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pause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 and Running</dc:title>
  <dcterms:created xsi:type="dcterms:W3CDTF">2021-10-11T13:39:13Z</dcterms:created>
  <dcterms:modified xsi:type="dcterms:W3CDTF">2021-10-11T13:39:13Z</dcterms:modified>
</cp:coreProperties>
</file>