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and Running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more attractice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discussion;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in short and quick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pause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fill something up (with air)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and Running Vocabulary</dc:title>
  <dcterms:created xsi:type="dcterms:W3CDTF">2021-10-11T13:38:57Z</dcterms:created>
  <dcterms:modified xsi:type="dcterms:W3CDTF">2021-10-11T13:38:57Z</dcterms:modified>
</cp:coreProperties>
</file>