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 to College</w:t>
      </w:r>
    </w:p>
    <w:p>
      <w:pPr>
        <w:pStyle w:val="Questions"/>
      </w:pPr>
      <w:r>
        <w:t xml:space="preserve">1. EIAENLMSTTN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BEANTEILIV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EPTTIROSEUN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ESROBVE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UNLOEQTE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YTPAL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ISLLTCOAY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RQGOTEUNLADNI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DAVYIECRLTO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TEXTAOBRNI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ETNSEMOPCA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QSCEUIETN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STAAYURL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RHYEPPRE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UNAETSDNETTERM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RNDEPUOSO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ATCRTERPDO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NYMTUOAO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IHOLIOMNCT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RYOMANS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IPASCRO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 to College</dc:title>
  <dcterms:created xsi:type="dcterms:W3CDTF">2021-10-11T13:40:09Z</dcterms:created>
  <dcterms:modified xsi:type="dcterms:W3CDTF">2021-10-11T13:40:09Z</dcterms:modified>
</cp:coreProperties>
</file>