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Offaly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county town.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catsle in Tullamore.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Lough _ _ _ _ _ Parklands.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Bog of _ _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monastic site.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that flows through Clara, into Shannon Harbour.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Brigid was born near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flows from Dublin to Shannon Harbour via Tullamore.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Barrack Obama has ancestors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Slieve _ _ _ _ _ Mountains.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Offaly Crossword</dc:title>
  <dcterms:created xsi:type="dcterms:W3CDTF">2021-10-11T13:40:35Z</dcterms:created>
  <dcterms:modified xsi:type="dcterms:W3CDTF">2021-10-11T13:40:35Z</dcterms:modified>
</cp:coreProperties>
</file>