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Offender Non-Scheduled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ARTS AND CRAFTS    </w:t>
      </w:r>
      <w:r>
        <w:t xml:space="preserve">   BASKETBALL    </w:t>
      </w:r>
      <w:r>
        <w:t xml:space="preserve">   CHAPEL    </w:t>
      </w:r>
      <w:r>
        <w:t xml:space="preserve">   CHECKERS    </w:t>
      </w:r>
      <w:r>
        <w:t xml:space="preserve">   CHESS    </w:t>
      </w:r>
      <w:r>
        <w:t xml:space="preserve">   CRAFTSHOP    </w:t>
      </w:r>
      <w:r>
        <w:t xml:space="preserve">   DAYROOM    </w:t>
      </w:r>
      <w:r>
        <w:t xml:space="preserve">   DOMINOES    </w:t>
      </w:r>
      <w:r>
        <w:t xml:space="preserve">   ENLIGHTENMENT    </w:t>
      </w:r>
      <w:r>
        <w:t xml:space="preserve">   GYMNASIUM    </w:t>
      </w:r>
      <w:r>
        <w:t xml:space="preserve">   HANDBALL    </w:t>
      </w:r>
      <w:r>
        <w:t xml:space="preserve">   LAW LIBRARY    </w:t>
      </w:r>
      <w:r>
        <w:t xml:space="preserve">   MANAGEMENT TOOL    </w:t>
      </w:r>
      <w:r>
        <w:t xml:space="preserve">   RECREATION    </w:t>
      </w:r>
      <w:r>
        <w:t xml:space="preserve">   TELEVISION    </w:t>
      </w:r>
      <w:r>
        <w:t xml:space="preserve">   VISITATION    </w:t>
      </w:r>
      <w:r>
        <w:t xml:space="preserve">   VOLLEYBALL    </w:t>
      </w:r>
      <w:r>
        <w:t xml:space="preserve">   WEIGHTLIFTING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Offender Non-Scheduled Activities</dc:title>
  <dcterms:created xsi:type="dcterms:W3CDTF">2021-10-11T13:40:07Z</dcterms:created>
  <dcterms:modified xsi:type="dcterms:W3CDTF">2021-10-11T13:40:07Z</dcterms:modified>
</cp:coreProperties>
</file>