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Offense Cycle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thinking error is when someone believes if something bad happens once, it'll happen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the offense cycle involves the outcome or consequence?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person, place or thing that causes someone to become upset or angry?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thinking error is the assumption that others know what you're thinking and feeling.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other people are responsible for your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thinking error is often called "black and white thinking".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cycle that involves your triggers, emotions, thoughts, and consequences.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phase of the offense cycle involves your emotions and feelings?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thinking error involves not seeing any positives and only seeing the negative?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third section in the offense cycle that involves your thoughts and thinking errors?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Offense Cycle Crossword Puzzle</dc:title>
  <dcterms:created xsi:type="dcterms:W3CDTF">2021-10-11T13:40:16Z</dcterms:created>
  <dcterms:modified xsi:type="dcterms:W3CDTF">2021-10-11T13:40:16Z</dcterms:modified>
</cp:coreProperties>
</file>