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Survivor, Amazing Race and Big Brother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official when it's posted on Facebook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Michael J Fox go to in a DeLorean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Topic of sermon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Pastor preaches each week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covers a multitude of 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Godly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goes before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puffs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Brotherly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Offense</dc:title>
  <dcterms:created xsi:type="dcterms:W3CDTF">2021-10-11T13:39:24Z</dcterms:created>
  <dcterms:modified xsi:type="dcterms:W3CDTF">2021-10-11T13:39:24Z</dcterms:modified>
</cp:coreProperties>
</file>