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Offer and Acceptance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case shows that paying a mortgage is ongoing acceptance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statement of price is an... not an 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case shows the postal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Normal delivery when recorded was requested made no practical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case involves the sale of wild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Forgetting the offer is the same as never knowing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quicker method that would arrive before the post would be sufficient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offer that is made to the whole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case involves the sale of a flick knife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postal rule does not apply is the offeror asks for notice in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case shows if a reward is revoked it must be given the same notoriety as the original 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Acceptance can be by words 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making the offer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 and Acceptance</dc:title>
  <dcterms:created xsi:type="dcterms:W3CDTF">2021-10-11T13:39:40Z</dcterms:created>
  <dcterms:modified xsi:type="dcterms:W3CDTF">2021-10-11T13:39:40Z</dcterms:modified>
</cp:coreProperties>
</file>