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Offers and Acceptance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'd' is a way an offer can come to an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'r' can make an offer come to an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the case hyde v wrench support?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rule agrees acceptance can happen through post?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price tag is not an offer it is a....?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case supports that silence is not acceptance?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the case beginning with P that supports revocation: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case supports the postal rule?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must happen for an offer to 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v dodds states that if someone dies the offer is terminated?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will not be treated as acceptance?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Offers and Acceptance</dc:title>
  <dcterms:created xsi:type="dcterms:W3CDTF">2021-10-11T13:39:29Z</dcterms:created>
  <dcterms:modified xsi:type="dcterms:W3CDTF">2021-10-11T13:39:29Z</dcterms:modified>
</cp:coreProperties>
</file>