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Office 365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Yammer    </w:t>
      </w:r>
      <w:r>
        <w:t xml:space="preserve">   Word    </w:t>
      </w:r>
      <w:r>
        <w:t xml:space="preserve">   Whiteboard    </w:t>
      </w:r>
      <w:r>
        <w:t xml:space="preserve">   Video    </w:t>
      </w:r>
      <w:r>
        <w:t xml:space="preserve">   ToDo    </w:t>
      </w:r>
      <w:r>
        <w:t xml:space="preserve">   Teams    </w:t>
      </w:r>
      <w:r>
        <w:t xml:space="preserve">   Tasks    </w:t>
      </w:r>
      <w:r>
        <w:t xml:space="preserve">   Sway    </w:t>
      </w:r>
      <w:r>
        <w:t xml:space="preserve">   Stream    </w:t>
      </w:r>
      <w:r>
        <w:t xml:space="preserve">   SharePoint    </w:t>
      </w:r>
      <w:r>
        <w:t xml:space="preserve">   PowerPoint    </w:t>
      </w:r>
      <w:r>
        <w:t xml:space="preserve">   Power Automate    </w:t>
      </w:r>
      <w:r>
        <w:t xml:space="preserve">   Power Apps    </w:t>
      </w:r>
      <w:r>
        <w:t xml:space="preserve">   Planner    </w:t>
      </w:r>
      <w:r>
        <w:t xml:space="preserve">   People    </w:t>
      </w:r>
      <w:r>
        <w:t xml:space="preserve">   Outlook    </w:t>
      </w:r>
      <w:r>
        <w:t xml:space="preserve">   OneNote    </w:t>
      </w:r>
      <w:r>
        <w:t xml:space="preserve">   OneDrive    </w:t>
      </w:r>
      <w:r>
        <w:t xml:space="preserve">   MyAnalytics    </w:t>
      </w:r>
      <w:r>
        <w:t xml:space="preserve">   Kaizala    </w:t>
      </w:r>
      <w:r>
        <w:t xml:space="preserve">   Forms    </w:t>
      </w:r>
      <w:r>
        <w:t xml:space="preserve">   Excel    </w:t>
      </w:r>
      <w:r>
        <w:t xml:space="preserve">   Dynamics    </w:t>
      </w:r>
      <w:r>
        <w:t xml:space="preserve">   Delve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365 Applications</dc:title>
  <dcterms:created xsi:type="dcterms:W3CDTF">2021-10-11T13:40:27Z</dcterms:created>
  <dcterms:modified xsi:type="dcterms:W3CDTF">2021-10-11T13:40:27Z</dcterms:modified>
</cp:coreProperties>
</file>