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get rid of confidential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produce booklets from individual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produce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transmit documents via the telephone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communicate, prepare documents and for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create electronic copies of documents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prepare documents by listening to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stamp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prepare hard copies of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protect paper documents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communicate internally and externally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Equipment</dc:title>
  <dcterms:created xsi:type="dcterms:W3CDTF">2021-10-11T13:39:20Z</dcterms:created>
  <dcterms:modified xsi:type="dcterms:W3CDTF">2021-10-11T13:39:20Z</dcterms:modified>
</cp:coreProperties>
</file>