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workers compensation    </w:t>
      </w:r>
      <w:r>
        <w:t xml:space="preserve">   vaule    </w:t>
      </w:r>
      <w:r>
        <w:t xml:space="preserve">   breaks    </w:t>
      </w:r>
      <w:r>
        <w:t xml:space="preserve">   irritated    </w:t>
      </w:r>
      <w:r>
        <w:t xml:space="preserve">   techniques    </w:t>
      </w:r>
      <w:r>
        <w:t xml:space="preserve">   posture    </w:t>
      </w:r>
      <w:r>
        <w:t xml:space="preserve">   injuries    </w:t>
      </w:r>
      <w:r>
        <w:t xml:space="preserve">   leaks    </w:t>
      </w:r>
      <w:r>
        <w:t xml:space="preserve">   hazards    </w:t>
      </w:r>
      <w:r>
        <w:t xml:space="preserve">   OSHA    </w:t>
      </w:r>
      <w:r>
        <w:t xml:space="preserve">   Slips    </w:t>
      </w:r>
      <w:r>
        <w:t xml:space="preserve">   Eyestrain    </w:t>
      </w:r>
      <w:r>
        <w:t xml:space="preserve">   Ergonomic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Hazards</dc:title>
  <dcterms:created xsi:type="dcterms:W3CDTF">2021-10-11T13:39:59Z</dcterms:created>
  <dcterms:modified xsi:type="dcterms:W3CDTF">2021-10-11T13:39:59Z</dcterms:modified>
</cp:coreProperties>
</file>