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Office Items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printer    </w:t>
      </w:r>
      <w:r>
        <w:t xml:space="preserve">   copypaper    </w:t>
      </w:r>
      <w:r>
        <w:t xml:space="preserve">   binders    </w:t>
      </w:r>
      <w:r>
        <w:t xml:space="preserve">   legalpads    </w:t>
      </w:r>
      <w:r>
        <w:t xml:space="preserve">   pens    </w:t>
      </w:r>
      <w:r>
        <w:t xml:space="preserve">   scissors    </w:t>
      </w:r>
      <w:r>
        <w:t xml:space="preserve">   stapler    </w:t>
      </w:r>
      <w:r>
        <w:t xml:space="preserve">   highlighters    </w:t>
      </w:r>
      <w:r>
        <w:t xml:space="preserve">   switchboard    </w:t>
      </w:r>
      <w:r>
        <w:t xml:space="preserve">   files    </w:t>
      </w:r>
      <w:r>
        <w:t xml:space="preserve">   phone    </w:t>
      </w:r>
      <w:r>
        <w:t xml:space="preserve">   calendar    </w:t>
      </w:r>
      <w:r>
        <w:t xml:space="preserve">   copymachine    </w:t>
      </w:r>
      <w:r>
        <w:t xml:space="preserve">   computer    </w:t>
      </w:r>
      <w:r>
        <w:t xml:space="preserve">   paperclips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Office Items</dc:title>
  <dcterms:created xsi:type="dcterms:W3CDTF">2021-10-11T13:40:04Z</dcterms:created>
  <dcterms:modified xsi:type="dcterms:W3CDTF">2021-10-11T13:40:04Z</dcterms:modified>
</cp:coreProperties>
</file>