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Office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bookshelf    </w:t>
      </w:r>
      <w:r>
        <w:t xml:space="preserve">   bulletin board    </w:t>
      </w:r>
      <w:r>
        <w:t xml:space="preserve">   calculator    </w:t>
      </w:r>
      <w:r>
        <w:t xml:space="preserve">   chair    </w:t>
      </w:r>
      <w:r>
        <w:t xml:space="preserve">   computer    </w:t>
      </w:r>
      <w:r>
        <w:t xml:space="preserve">   copy machine    </w:t>
      </w:r>
      <w:r>
        <w:t xml:space="preserve">   cubicles    </w:t>
      </w:r>
      <w:r>
        <w:t xml:space="preserve">   desk    </w:t>
      </w:r>
      <w:r>
        <w:t xml:space="preserve">   dry erase markers    </w:t>
      </w:r>
      <w:r>
        <w:t xml:space="preserve">   email    </w:t>
      </w:r>
      <w:r>
        <w:t xml:space="preserve">   envelopes    </w:t>
      </w:r>
      <w:r>
        <w:t xml:space="preserve">   eraser    </w:t>
      </w:r>
      <w:r>
        <w:t xml:space="preserve">   fax machine    </w:t>
      </w:r>
      <w:r>
        <w:t xml:space="preserve">   files    </w:t>
      </w:r>
      <w:r>
        <w:t xml:space="preserve">   filing cabinet    </w:t>
      </w:r>
      <w:r>
        <w:t xml:space="preserve">   forms    </w:t>
      </w:r>
      <w:r>
        <w:t xml:space="preserve">   highlighter    </w:t>
      </w:r>
      <w:r>
        <w:t xml:space="preserve">   hole punch    </w:t>
      </w:r>
      <w:r>
        <w:t xml:space="preserve">   intercom    </w:t>
      </w:r>
      <w:r>
        <w:t xml:space="preserve">   keyboard    </w:t>
      </w:r>
      <w:r>
        <w:t xml:space="preserve">   lamp    </w:t>
      </w:r>
      <w:r>
        <w:t xml:space="preserve">   laptop    </w:t>
      </w:r>
      <w:r>
        <w:t xml:space="preserve">   legal pad    </w:t>
      </w:r>
      <w:r>
        <w:t xml:space="preserve">   letter opener    </w:t>
      </w:r>
      <w:r>
        <w:t xml:space="preserve">   marker pens    </w:t>
      </w:r>
      <w:r>
        <w:t xml:space="preserve">   monitor    </w:t>
      </w:r>
      <w:r>
        <w:t xml:space="preserve">   nameplate    </w:t>
      </w:r>
      <w:r>
        <w:t xml:space="preserve">   notebooks    </w:t>
      </w:r>
      <w:r>
        <w:t xml:space="preserve">   notepad    </w:t>
      </w:r>
      <w:r>
        <w:t xml:space="preserve">   notice board    </w:t>
      </w:r>
      <w:r>
        <w:t xml:space="preserve">   paper    </w:t>
      </w:r>
      <w:r>
        <w:t xml:space="preserve">   paper clip holder    </w:t>
      </w:r>
      <w:r>
        <w:t xml:space="preserve">   paper clips    </w:t>
      </w:r>
      <w:r>
        <w:t xml:space="preserve">   pencil    </w:t>
      </w:r>
      <w:r>
        <w:t xml:space="preserve">   pens    </w:t>
      </w:r>
      <w:r>
        <w:t xml:space="preserve">   printer    </w:t>
      </w:r>
      <w:r>
        <w:t xml:space="preserve">   pushpin    </w:t>
      </w:r>
      <w:r>
        <w:t xml:space="preserve">   rubber bands    </w:t>
      </w:r>
      <w:r>
        <w:t xml:space="preserve">   rubber stamp    </w:t>
      </w:r>
      <w:r>
        <w:t xml:space="preserve">   scanner    </w:t>
      </w:r>
      <w:r>
        <w:t xml:space="preserve">   scissors    </w:t>
      </w:r>
      <w:r>
        <w:t xml:space="preserve">   stapler    </w:t>
      </w:r>
      <w:r>
        <w:t xml:space="preserve">   staples    </w:t>
      </w:r>
      <w:r>
        <w:t xml:space="preserve">   stationary    </w:t>
      </w:r>
      <w:r>
        <w:t xml:space="preserve">   table    </w:t>
      </w:r>
      <w:r>
        <w:t xml:space="preserve">   tablet    </w:t>
      </w:r>
      <w:r>
        <w:t xml:space="preserve">   tape    </w:t>
      </w:r>
      <w:r>
        <w:t xml:space="preserve">   trash can    </w:t>
      </w:r>
      <w:r>
        <w:t xml:space="preserve">   white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Items</dc:title>
  <dcterms:created xsi:type="dcterms:W3CDTF">2021-10-11T13:40:39Z</dcterms:created>
  <dcterms:modified xsi:type="dcterms:W3CDTF">2021-10-11T13:40:39Z</dcterms:modified>
</cp:coreProperties>
</file>