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Office Professional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Responsibility    </w:t>
      </w:r>
      <w:r>
        <w:t xml:space="preserve">   Professional    </w:t>
      </w:r>
      <w:r>
        <w:t xml:space="preserve">   Productive    </w:t>
      </w:r>
      <w:r>
        <w:t xml:space="preserve">   Proactive    </w:t>
      </w:r>
      <w:r>
        <w:t xml:space="preserve">   People Skills    </w:t>
      </w:r>
      <w:r>
        <w:t xml:space="preserve">   Mentor    </w:t>
      </w:r>
      <w:r>
        <w:t xml:space="preserve">   Integrity    </w:t>
      </w:r>
      <w:r>
        <w:t xml:space="preserve">   Honesty    </w:t>
      </w:r>
      <w:r>
        <w:t xml:space="preserve">   Empathy    </w:t>
      </w:r>
      <w:r>
        <w:t xml:space="preserve">   Detail    </w:t>
      </w:r>
      <w:r>
        <w:t xml:space="preserve">   Customer    </w:t>
      </w:r>
      <w:r>
        <w:t xml:space="preserve">   Conflict    </w:t>
      </w:r>
      <w:r>
        <w:t xml:space="preserve">   Communication    </w:t>
      </w:r>
      <w:r>
        <w:t xml:space="preserve">   Attitude    </w:t>
      </w:r>
      <w:r>
        <w:t xml:space="preserve">   Accuracy    </w:t>
      </w:r>
      <w:r>
        <w:t xml:space="preserve">   Accountability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Professional Skills</dc:title>
  <dcterms:created xsi:type="dcterms:W3CDTF">2021-10-11T13:40:20Z</dcterms:created>
  <dcterms:modified xsi:type="dcterms:W3CDTF">2021-10-11T13:40:20Z</dcterms:modified>
</cp:coreProperties>
</file>