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______, Act ______, Be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Boxes, files and various items piled in walkways can create a ____________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____________ notification system will be utilized in the event of an evacuation, fume release, severe weather, tornados,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on chairs - particularly rolling office chairs - is a significant ________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 is located near our kitchen. If you observe smoke or fire, active the nearest pull, evacuate the area, call 1-2-3 and do NOT use elevators.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hold ______________ when using the stairs.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National Safety Council suggests installing ___________________ at intersections to help reduce office collisions.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use __________________ when driving or walking on Dow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prevalent injuries in an office setting are related to _________________. Individuals that are experiencing this type of concern should call the Health Clinic at 636-2243.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Placing carpets at _______________, where workers are likely to be coming in with shoes wet from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Recognize and _________ safe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Immediately report to _______ Services if you have an injury or are experiencing discomfort.  Call 1-2-3 for all emergency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placing your body and limbs in ________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open and accept someone who intervenes with you – we can all use a friendly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Intervene if you observe __________ acts or conditions.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Safety</dc:title>
  <dcterms:created xsi:type="dcterms:W3CDTF">2021-10-11T13:39:37Z</dcterms:created>
  <dcterms:modified xsi:type="dcterms:W3CDTF">2021-10-11T13:39:37Z</dcterms:modified>
</cp:coreProperties>
</file>