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Safety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Quality    </w:t>
      </w:r>
      <w:r>
        <w:t xml:space="preserve">   First Aid    </w:t>
      </w:r>
      <w:r>
        <w:t xml:space="preserve">   Near Miss    </w:t>
      </w:r>
      <w:r>
        <w:t xml:space="preserve">   Hazards    </w:t>
      </w:r>
      <w:r>
        <w:t xml:space="preserve">   Fire Extinguisher    </w:t>
      </w:r>
      <w:r>
        <w:t xml:space="preserve">   Forklift    </w:t>
      </w:r>
      <w:r>
        <w:t xml:space="preserve">   Family    </w:t>
      </w:r>
      <w:r>
        <w:t xml:space="preserve">   Housekeeping    </w:t>
      </w:r>
      <w:r>
        <w:t xml:space="preserve">   Confined Space    </w:t>
      </w:r>
      <w:r>
        <w:t xml:space="preserve">   Respirator    </w:t>
      </w:r>
      <w:r>
        <w:t xml:space="preserve">   Harness    </w:t>
      </w:r>
      <w:r>
        <w:t xml:space="preserve">   Ear Plugs    </w:t>
      </w:r>
      <w:r>
        <w:t xml:space="preserve">   Gloves    </w:t>
      </w:r>
      <w:r>
        <w:t xml:space="preserve">   VME    </w:t>
      </w:r>
      <w:r>
        <w:t xml:space="preserve">   PPE    </w:t>
      </w:r>
      <w:r>
        <w:t xml:space="preserve">   Leadership    </w:t>
      </w:r>
      <w:r>
        <w:t xml:space="preserve">   Teamwork    </w:t>
      </w:r>
      <w:r>
        <w:t xml:space="preserve">   Hard Hat    </w:t>
      </w:r>
      <w:r>
        <w:t xml:space="preserve">   Safety Glasses    </w:t>
      </w:r>
      <w:r>
        <w:t xml:space="preserve">   Core Values    </w:t>
      </w:r>
      <w:r>
        <w:t xml:space="preserve">   Integrity    </w:t>
      </w:r>
      <w:r>
        <w:t xml:space="preserve">   Responsibility    </w:t>
      </w:r>
      <w:r>
        <w:t xml:space="preserve">   Fairness    </w:t>
      </w:r>
      <w:r>
        <w:t xml:space="preserve">   Clarity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Safety Fun</dc:title>
  <dcterms:created xsi:type="dcterms:W3CDTF">2021-10-11T13:40:29Z</dcterms:created>
  <dcterms:modified xsi:type="dcterms:W3CDTF">2021-10-11T13:40:29Z</dcterms:modified>
</cp:coreProperties>
</file>