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keep your area____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be on your_____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wear non slip____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you watch where you are_____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 anything that is going_____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safe____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conduct walk____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your___should be flat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have vision problems increase_____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not appropriate____some might fall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document____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slip by wearing______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the right glasses if you have_____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spills should be cleaned_____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 workers on how to use____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spills should have an wet ______ in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Remember To walk not_____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sure ____ are placed in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Watch where your______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Stay away from certain_____or you might get a virus</w:t>
            </w:r>
          </w:p>
        </w:tc>
      </w:tr>
    </w:tbl>
    <w:p>
      <w:pPr>
        <w:pStyle w:val="WordBankMedium"/>
      </w:pPr>
      <w:r>
        <w:t xml:space="preserve">   Phone    </w:t>
      </w:r>
      <w:r>
        <w:t xml:space="preserve">   walking    </w:t>
      </w:r>
      <w:r>
        <w:t xml:space="preserve">   Vision problems    </w:t>
      </w:r>
      <w:r>
        <w:t xml:space="preserve">   Inappropriate Shoes    </w:t>
      </w:r>
      <w:r>
        <w:t xml:space="preserve">   Run    </w:t>
      </w:r>
      <w:r>
        <w:t xml:space="preserve">   sign    </w:t>
      </w:r>
      <w:r>
        <w:t xml:space="preserve">   going    </w:t>
      </w:r>
      <w:r>
        <w:t xml:space="preserve">   Equipment    </w:t>
      </w:r>
      <w:r>
        <w:t xml:space="preserve">   Holders    </w:t>
      </w:r>
      <w:r>
        <w:t xml:space="preserve">   cords    </w:t>
      </w:r>
      <w:r>
        <w:t xml:space="preserve">   font size     </w:t>
      </w:r>
      <w:r>
        <w:t xml:space="preserve">   Ways     </w:t>
      </w:r>
      <w:r>
        <w:t xml:space="preserve">   Stacking     </w:t>
      </w:r>
      <w:r>
        <w:t xml:space="preserve">   shoes    </w:t>
      </w:r>
      <w:r>
        <w:t xml:space="preserve">   clean    </w:t>
      </w:r>
      <w:r>
        <w:t xml:space="preserve">   Feet    </w:t>
      </w:r>
      <w:r>
        <w:t xml:space="preserve">   Footwear    </w:t>
      </w:r>
      <w:r>
        <w:t xml:space="preserve">   Website    </w:t>
      </w:r>
      <w:r>
        <w:t xml:space="preserve">   appropriate 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Safety</dc:title>
  <dcterms:created xsi:type="dcterms:W3CDTF">2021-10-11T13:39:58Z</dcterms:created>
  <dcterms:modified xsi:type="dcterms:W3CDTF">2021-10-11T13:39:58Z</dcterms:modified>
</cp:coreProperties>
</file>