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Security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Lifting    </w:t>
      </w:r>
      <w:r>
        <w:t xml:space="preserve">   Emergency    </w:t>
      </w:r>
      <w:r>
        <w:t xml:space="preserve">   Electrical shock    </w:t>
      </w:r>
      <w:r>
        <w:t xml:space="preserve">   Defective    </w:t>
      </w:r>
      <w:r>
        <w:t xml:space="preserve">   Weather    </w:t>
      </w:r>
      <w:r>
        <w:t xml:space="preserve">   Concealed    </w:t>
      </w:r>
      <w:r>
        <w:t xml:space="preserve">   Disguise    </w:t>
      </w:r>
      <w:r>
        <w:t xml:space="preserve">   Weapon    </w:t>
      </w:r>
      <w:r>
        <w:t xml:space="preserve">   Burglary    </w:t>
      </w:r>
      <w:r>
        <w:t xml:space="preserve">   Accident    </w:t>
      </w:r>
      <w:r>
        <w:t xml:space="preserve">   Forgery    </w:t>
      </w:r>
      <w:r>
        <w:t xml:space="preserve">   Larceny    </w:t>
      </w:r>
      <w:r>
        <w:t xml:space="preserve">   Falls    </w:t>
      </w:r>
      <w:r>
        <w:t xml:space="preserve">   Noise    </w:t>
      </w:r>
      <w:r>
        <w:t xml:space="preserve">   Robbery    </w:t>
      </w:r>
      <w:r>
        <w:t xml:space="preserve">   Bomb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Security and Safety</dc:title>
  <dcterms:created xsi:type="dcterms:W3CDTF">2021-10-11T13:39:20Z</dcterms:created>
  <dcterms:modified xsi:type="dcterms:W3CDTF">2021-10-11T13:39:20Z</dcterms:modified>
</cp:coreProperties>
</file>