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typing    </w:t>
      </w:r>
      <w:r>
        <w:t xml:space="preserve">   felicity    </w:t>
      </w:r>
      <w:r>
        <w:t xml:space="preserve">   research    </w:t>
      </w:r>
      <w:r>
        <w:t xml:space="preserve">   filing    </w:t>
      </w:r>
      <w:r>
        <w:t xml:space="preserve">   communication    </w:t>
      </w:r>
      <w:r>
        <w:t xml:space="preserve">   self motivation    </w:t>
      </w:r>
      <w:r>
        <w:t xml:space="preserve">   telephone    </w:t>
      </w:r>
      <w:r>
        <w:t xml:space="preserve">   positivity    </w:t>
      </w:r>
      <w:r>
        <w:t xml:space="preserve">   bookkeeping    </w:t>
      </w:r>
      <w:r>
        <w:t xml:space="preserve">   organized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Skills</dc:title>
  <dcterms:created xsi:type="dcterms:W3CDTF">2021-10-11T13:40:27Z</dcterms:created>
  <dcterms:modified xsi:type="dcterms:W3CDTF">2021-10-11T13:40:27Z</dcterms:modified>
</cp:coreProperties>
</file>