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card did Bill Lumberg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plays as Peter, Samir and Michael destroy the printer?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week how lmany minutes does Peter say he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hit by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plans to take a fraction of what in his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paperwork does Peter’s bosses constantly scold him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they worried about when the Bob's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Peter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would Peter do if he had a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were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Milton's new office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door does Peter tell the Bob's he enters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face will Drew be showing his date at the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Restaurant Peter brought Joanna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Joanna have to wear at 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thick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Milton say was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Joanna call Brian her co-worker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sells 40 "Vibe" magazine subscriptions to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did Milton say his desk been moved on the pnone?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brand of red stapler does Milton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Bill Lumbergh usually have in his hand while walking around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car was Peter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beer did they drink at the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Space</dc:title>
  <dcterms:created xsi:type="dcterms:W3CDTF">2021-10-11T13:40:52Z</dcterms:created>
  <dcterms:modified xsi:type="dcterms:W3CDTF">2021-10-11T13:40:52Z</dcterms:modified>
</cp:coreProperties>
</file>